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新媒体论  “大数据时代”泛媒介革命的应用传播学</w:t>
      </w:r>
    </w:p>
    <w:p>
      <w:r>
        <w:rPr>
          <w:rFonts w:ascii="宋体" w:hAnsi="宋体" w:eastAsia="宋体"/>
          <w:sz w:val="24"/>
        </w:rPr>
        <w:t>皇甫晓涛，向勇等著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新媒体论  “大数据时代”泛媒介革命的应用传播学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皇甫晓涛，向勇等著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本书出售、求购地址：https://www.jiaokey.com/book/detail/13937182.html</w:t>
      </w:r>
    </w:p>
    <w:p>
      <w:r>
        <w:t>更多相关图书推荐：https://www.jiaokey.com</w:t>
      </w:r>
    </w:p>
    <w:p>
      <w:r>
        <w:t>皇甫晓涛，向勇等著 其他作品：https://www.jiaokey.com/tag/皇甫晓涛，向勇等著.html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关键词搜索：https://www.jiaokey.com/tag/新媒体论  “大数据时代”泛媒介革命的应用传播学.html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