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三维起伏地形电阻率正演模拟与反演成像</w:t>
      </w:r>
    </w:p>
    <w:p>
      <w:r>
        <w:rPr>
          <w:rFonts w:ascii="宋体" w:hAnsi="宋体" w:eastAsia="宋体"/>
          <w:sz w:val="24"/>
        </w:rPr>
        <w:t>强建科，罗延钟著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三维起伏地形电阻率正演模拟与反演成像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强建科，罗延钟著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本书出售、求购地址：https://www.jiaokey.com/book/detail/13937171.html</w:t>
      </w:r>
    </w:p>
    <w:p>
      <w:r>
        <w:t>更多相关图书推荐：https://www.jiaokey.com</w:t>
      </w:r>
    </w:p>
    <w:p>
      <w:r>
        <w:t>强建科，罗延钟著 其他作品：https://www.jiaokey.com/tag/强建科，罗延钟著.html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关键词搜索：https://www.jiaokey.com/tag/三维起伏地形电阻率正演模拟与反演成像.html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