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我国图书编校质量检查工作评议与规范</w:t>
      </w:r>
    </w:p>
    <w:p>
      <w:r>
        <w:rPr>
          <w:rFonts w:ascii="宋体" w:hAnsi="宋体" w:eastAsia="宋体"/>
          <w:sz w:val="24"/>
        </w:rPr>
        <w:t>许龙桃著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我国图书编校质量检查工作评议与规范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许龙桃著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本书出售、求购地址：https://www.jiaokey.com/book/detail/13937159.html</w:t>
      </w:r>
    </w:p>
    <w:p>
      <w:r>
        <w:t>更多相关图书推荐：https://www.jiaokey.com</w:t>
      </w:r>
    </w:p>
    <w:p>
      <w:r>
        <w:t>许龙桃著 其他作品：https://www.jiaokey.com/tag/许龙桃著.html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关键词搜索：https://www.jiaokey.com/tag/我国图书编校质量检查工作评议与规范.html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