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借鉴与融汇  中国当代文艺学对西方马克思主义文艺美学观念的研究与接受</w:t>
      </w:r>
    </w:p>
    <w:p>
      <w:r>
        <w:rPr>
          <w:rFonts w:ascii="宋体" w:hAnsi="宋体" w:eastAsia="宋体"/>
          <w:sz w:val="24"/>
        </w:rPr>
        <w:t>金元浦等著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借鉴与融汇  中国当代文艺学对西方马克思主义文艺美学观念的研究与接受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金元浦等著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本书出售、求购地址：https://www.jiaokey.com/book/detail/13937145.html</w:t>
      </w:r>
    </w:p>
    <w:p>
      <w:r>
        <w:t>更多相关图书推荐：https://www.jiaokey.com</w:t>
      </w:r>
    </w:p>
    <w:p>
      <w:r>
        <w:t>金元浦等著 其他作品：https://www.jiaokey.com/tag/金元浦等著.html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关键词搜索：https://www.jiaokey.com/tag/借鉴与融汇  中国当代文艺学对西方马克思主义文艺美学观念的研究与接受.html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