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用“中国梦”引领大学生成长研究</w:t>
      </w:r>
    </w:p>
    <w:p>
      <w:r>
        <w:rPr>
          <w:rFonts w:ascii="宋体" w:hAnsi="宋体" w:eastAsia="宋体"/>
          <w:sz w:val="24"/>
        </w:rPr>
        <w:t>张延华，曲建武，吴云志等著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用“中国梦”引领大学生成长研究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张延华，曲建武，吴云志等著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本书出售、求购地址：https://www.jiaokey.com/book/detail/13937113.html</w:t>
      </w:r>
    </w:p>
    <w:p>
      <w:r>
        <w:t>更多相关图书推荐：https://www.jiaokey.com</w:t>
      </w:r>
    </w:p>
    <w:p>
      <w:r>
        <w:t>张延华，曲建武，吴云志等著 其他作品：https://www.jiaokey.com/tag/张延华，曲建武，吴云志等著.html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关键词搜索：https://www.jiaokey.com/tag/用“中国梦”引领大学生成长研究.html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