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书名：世界文明起源研究  历史与现状</w:t>
      </w:r>
    </w:p>
    <w:p>
      <w:r>
        <w:t>作者：拱玉书等著</w:t>
      </w:r>
    </w:p>
    <w:p>
      <w:r>
        <w:t>出版社：北京:昆仑出版社,2015.10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世界文明起源研究  历史与现状 评论地址：https://www.jiaokey.com/book/detail/13937084.html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