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准合同法与返还法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准合同法与返还法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本书出售、求购地址：https://www.jiaokey.com/book/detail/13937078.html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准合同法与返还法.html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