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书名：张伯苓全集  第10卷  附编  张伯苓年谱</w:t>
      </w:r>
    </w:p>
    <w:p>
      <w:r>
        <w:t>作者：梁吉生本卷主编</w:t>
      </w:r>
    </w:p>
    <w:p>
      <w:r>
        <w:t>出版社：天津：南开大学出版社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张伯苓全集  第10卷  附编  张伯苓年谱 评论地址：https://www.jiaokey.com/book/detail/13937069.html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