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书名：张伯苓全集  第8卷  公文  函电  5</w:t>
      </w:r>
    </w:p>
    <w:p>
      <w:r>
        <w:t>作者：崔国良本卷主编；龚克主编；王文俊，梁吉生，周利成副主编</w:t>
      </w:r>
    </w:p>
    <w:p>
      <w:r>
        <w:t>出版社：天津：南开大学出版社</w:t>
      </w:r>
    </w:p>
    <w:p>
      <w:r>
        <w:t>出版日期：2015</w:t>
      </w:r>
    </w:p>
    <w:p>
      <w:r>
        <w:t>总页数：364</w:t>
      </w:r>
    </w:p>
    <w:p>
      <w:r>
        <w:t>更多请访问教客网: www.jiaokey.com</w:t>
      </w:r>
    </w:p>
    <w:p>
      <w:r>
        <w:t>张伯苓全集  第8卷  公文  函电  5 评论地址：https://www.jiaokey.com/book/detail/13937067.html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