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阿根廷的海洋争端外交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阿根廷的海洋争端外交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本书出售、求购地址：https://www.jiaokey.com/book/detail/13937056.html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关键词搜索：https://www.jiaokey.com/tag/阿根廷的海洋争端外交.html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