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自发  理性  平民化  中国民意在对外政策中的特点分析  1999-2009</w:t>
      </w:r>
    </w:p>
    <w:p>
      <w:r>
        <w:rPr>
          <w:rFonts w:ascii="宋体" w:hAnsi="宋体" w:eastAsia="宋体"/>
          <w:sz w:val="24"/>
        </w:rPr>
        <w:t>赵海滨著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自发  理性  平民化  中国民意在对外政策中的特点分析 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本书出售、求购地址：https://www.jiaokey.com/book/detail/13937055.html</w:t>
      </w:r>
    </w:p>
    <w:p>
      <w:r>
        <w:t>更多相关图书推荐：https://www.jiaokey.com</w:t>
      </w:r>
    </w:p>
    <w:p>
      <w:r>
        <w:t>赵海滨著 其他作品：https://www.jiaokey.com/tag/赵海滨著.html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关键词搜索：https://www.jiaokey.com/tag/自发  理性  平民化  中国民意在对外政策中的特点分析 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