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书名：现代日语中无意志自动词可能表达的研究  日文版</w:t>
      </w:r>
    </w:p>
    <w:p>
      <w:r>
        <w:t>作者：吕雷宁著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总页数：213</w:t>
      </w:r>
    </w:p>
    <w:p>
      <w:r>
        <w:t>更多请访问教客网: www.jiaokey.com</w:t>
      </w:r>
    </w:p>
    <w:p>
      <w:r>
        <w:t>现代日语中无意志自动词可能表达的研究  日文版 评论地址：https://www.jiaokey.com/book/detail/13937054.html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