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瓠洛斋诗词稿</w:t>
      </w:r>
    </w:p>
    <w:p>
      <w:r>
        <w:rPr>
          <w:rFonts w:ascii="宋体" w:hAnsi="宋体" w:eastAsia="宋体"/>
          <w:sz w:val="24"/>
        </w:rPr>
        <w:t>何震华著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634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369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634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瓠洛斋诗词稿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何震华著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重庆:重庆出版社,2012.04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本书出售、求购地址：https://www.jiaokey.com/book/detail/13936937.html</w:t>
      </w:r>
    </w:p>
    <w:p>
      <w:r>
        <w:t>更多相关图书推荐：https://www.jiaokey.com</w:t>
      </w:r>
    </w:p>
    <w:p>
      <w:r>
        <w:t>何震华著 其他作品：https://www.jiaokey.com/tag/何震华著.html</w:t>
      </w:r>
    </w:p>
    <w:p>
      <w:r>
        <w:t>重庆:重庆出版社,2012.04 出版图书：https://www.jiaokey.com/tag/重庆:重庆出版社,2012.04.html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