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贪污贿赂犯罪的惩治与防范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贪污贿赂犯罪的惩治与防范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本书出售、求购地址：https://www.jiaokey.com/book/detail/13936930.html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关键词搜索：https://www.jiaokey.com/tag/贪污贿赂犯罪的惩治与防范.html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