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法治思维与检察工作  第九届国家高级检察官论坛文集</w:t>
      </w:r>
    </w:p>
    <w:p>
      <w:r>
        <w:rPr>
          <w:rFonts w:ascii="宋体" w:hAnsi="宋体" w:eastAsia="宋体"/>
          <w:sz w:val="24"/>
        </w:rPr>
        <w:t>胡卫列，韩大元主编；郭立新，姜廉副主编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法治思维与检察工作  第九届国家高级检察官论坛文集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胡卫列，韩大元主编；郭立新，姜廉副主编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本书出售、求购地址：https://www.jiaokey.com/book/detail/13936918.html</w:t>
      </w:r>
    </w:p>
    <w:p>
      <w:r>
        <w:t>更多相关图书推荐：https://www.jiaokey.com</w:t>
      </w:r>
    </w:p>
    <w:p>
      <w:r>
        <w:t>胡卫列，韩大元主编；郭立新，姜廉副主编 其他作品：https://www.jiaokey.com/tag/胡卫列，韩大元主编；郭立新，姜廉副主编.html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关键词搜索：https://www.jiaokey.com/tag/法治思维与检察工作  第九届国家高级检察官论坛文集.html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