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书名：村务公开与民主管理方略</w:t>
      </w:r>
    </w:p>
    <w:p>
      <w:r>
        <w:t>作者：刘君祥主编</w:t>
      </w:r>
    </w:p>
    <w:p>
      <w:r>
        <w:t>出版社：北京:党建读物出版社,2005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村务公开与民主管理方略 评论地址：https://www.jiaokey.com/book/detail/13936862.html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