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全国预备法官培训系列教材  法官综合素养教程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全国预备法官培训系列教材  法官综合素养教程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本书出售、求购地址：https://www.jiaokey.com/book/detail/13936821.html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关键词搜索：https://www.jiaokey.com/tag/全国预备法官培训系列教材  法官综合素养教程.html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