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书名：保险公司经营管理  第2版</w:t>
      </w:r>
    </w:p>
    <w:p>
      <w:r>
        <w:t>作者：魏巧琴著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保险公司经营管理  第2版 评论地址：https://www.jiaokey.com/book/detail/13936802.html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