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1987年 第3期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1987年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本书出售、求购地址：https://www.jiaokey.com/book/detail/13936731.html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关键词搜索：https://www.jiaokey.com/tag/中国现代文学研究丛刊 1987年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