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“五四”以来电影剧本选集 下卷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“五四”以来电影剧本选集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本书出售、求购地址：https://www.jiaokey.com/book/detail/13936727.html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关键词搜索：https://www.jiaokey.com/tag/“五四”以来电影剧本选集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