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建设生态文明  建设美丽中国  学习贯彻习近平总书记关于生态文明建设重大战略思想</w:t>
      </w:r>
    </w:p>
    <w:p>
      <w:r>
        <w:rPr>
          <w:rFonts w:ascii="宋体" w:hAnsi="宋体" w:eastAsia="宋体"/>
          <w:sz w:val="24"/>
        </w:rPr>
        <w:t>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建设生态文明  建设美丽中国  学习贯彻习近平总书记关于生态文明建设重大战略思想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本书出售、求购地址：https://www.jiaokey.com/book/detail/13936672.html</w:t>
      </w:r>
    </w:p>
    <w:p>
      <w:r>
        <w:t>更多相关图书推荐：https://www.jiaokey.com</w:t>
      </w:r>
    </w:p>
    <w:p>
      <w:r>
        <w:t>国家林业局编 其他作品：https://www.jiaokey.com/tag/国家林业局编.html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关键词搜索：https://www.jiaokey.com/tag/建设生态文明  建设美丽中国  学习贯彻习近平总书记关于生态文明建设重大战略思想.html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