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政校行企社人才共育体系构建与实践</w:t>
      </w:r>
    </w:p>
    <w:p>
      <w:r>
        <w:rPr>
          <w:rFonts w:ascii="宋体" w:hAnsi="宋体" w:eastAsia="宋体"/>
          <w:sz w:val="24"/>
        </w:rPr>
        <w:t>安家成，苏付保，苏孝同等著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政校行企社人才共育体系构建与实践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安家成，苏付保，苏孝同等著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本书出售、求购地址：https://www.jiaokey.com/book/detail/13936663.html</w:t>
      </w:r>
    </w:p>
    <w:p>
      <w:r>
        <w:t>更多相关图书推荐：https://www.jiaokey.com</w:t>
      </w:r>
    </w:p>
    <w:p>
      <w:r>
        <w:t>安家成，苏付保，苏孝同等著 其他作品：https://www.jiaokey.com/tag/安家成，苏付保，苏孝同等著.html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关键词搜索：https://www.jiaokey.com/tag/政校行企社人才共育体系构建与实践.html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