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书名：《初级会计电算化》押题密卷  会计证从业资格考试教材2015</w:t>
      </w:r>
    </w:p>
    <w:p>
      <w:r>
        <w:t>作者：索晓辉著</w:t>
      </w:r>
    </w:p>
    <w:p>
      <w:r>
        <w:t>出版社：北京：中华工商联合出版社</w:t>
      </w:r>
    </w:p>
    <w:p>
      <w:r>
        <w:t>出版日期：2014</w:t>
      </w:r>
    </w:p>
    <w:p>
      <w:r>
        <w:t>总页数：199</w:t>
      </w:r>
    </w:p>
    <w:p>
      <w:r>
        <w:t>更多请访问教客网: www.jiaokey.com</w:t>
      </w:r>
    </w:p>
    <w:p>
      <w:r>
        <w:t>《初级会计电算化》押题密卷  会计证从业资格考试教材2015 评论地址：https://www.jiaokey.com/book/detail/13936659.html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