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书名：煤炭生产技术与装备政策导向  2014年版</w:t>
      </w:r>
    </w:p>
    <w:p>
      <w:r>
        <w:t>作者：国家发展和改革委员会制定</w:t>
      </w:r>
    </w:p>
    <w:p>
      <w:r>
        <w:t>出版社：北京：煤炭工业出版社</w:t>
      </w:r>
    </w:p>
    <w:p>
      <w:r>
        <w:t>出版日期：2014.11</w:t>
      </w:r>
    </w:p>
    <w:p>
      <w:r>
        <w:t>总页数：229</w:t>
      </w:r>
    </w:p>
    <w:p>
      <w:r>
        <w:t>更多请访问教客网: www.jiaokey.com</w:t>
      </w:r>
    </w:p>
    <w:p>
      <w:r>
        <w:t>煤炭生产技术与装备政策导向  2014年版 评论地址：https://www.jiaokey.com/book/detail/13936631.html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