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现代交换原理与通信网技术</w:t>
      </w:r>
    </w:p>
    <w:p>
      <w:r>
        <w:rPr>
          <w:rFonts w:ascii="宋体" w:hAnsi="宋体" w:eastAsia="宋体"/>
          <w:sz w:val="24"/>
        </w:rPr>
        <w:t>卞佳丽等著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现代交换原理与通信网技术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卞佳丽等著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本书出售、求购地址：https://www.jiaokey.com/book/detail/13936570.html</w:t>
      </w:r>
    </w:p>
    <w:p>
      <w:r>
        <w:t>更多相关图书推荐：https://www.jiaokey.com</w:t>
      </w:r>
    </w:p>
    <w:p>
      <w:r>
        <w:t>卞佳丽等著 其他作品：https://www.jiaokey.com/tag/卞佳丽等著.html</w:t>
      </w:r>
    </w:p>
    <w:p>
      <w:r>
        <w:t>关键词搜索：https://www.jiaokey.com/tag/现代交换原理与通信网技术.html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