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2008数据库管理基础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本书出售、求购地址：https://www.jiaokey.com/book/detail/13936563.html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2008数据库管理基础.html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