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用社会主义核心价值观培养“最好的示范”</w:t>
      </w:r>
    </w:p>
    <w:p>
      <w:r>
        <w:rPr>
          <w:rFonts w:ascii="宋体" w:hAnsi="宋体" w:eastAsia="宋体"/>
          <w:sz w:val="24"/>
        </w:rPr>
        <w:t>陈剑旄主编；李建铁，李友华，文学禹副主编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用社会主义核心价值观培养“最好的示范”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陈剑旄主编；李建铁，李友华，文学禹副主编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本书出售、求购地址：https://www.jiaokey.com/book/detail/13936517.html</w:t>
      </w:r>
    </w:p>
    <w:p>
      <w:r>
        <w:t>更多相关图书推荐：https://www.jiaokey.com</w:t>
      </w:r>
    </w:p>
    <w:p>
      <w:r>
        <w:t>陈剑旄主编；李建铁，李友华，文学禹副主编 其他作品：https://www.jiaokey.com/tag/陈剑旄主编；李建铁，李友华，文学禹副主编.html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关键词搜索：https://www.jiaokey.com/tag/用社会主义核心价值观培养“最好的示范”.html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