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工业机械手与智能视觉系统应用  英文版</w:t>
      </w:r>
    </w:p>
    <w:p>
      <w:r>
        <w:rPr>
          <w:rFonts w:ascii="宋体" w:hAnsi="宋体" w:eastAsia="宋体"/>
          <w:sz w:val="24"/>
        </w:rPr>
        <w:t>吕景良主编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工业机械手与智能视觉系统应用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本书出售、求购地址：https://www.jiaokey.com/book/detail/13936498.html</w:t>
      </w:r>
    </w:p>
    <w:p>
      <w:r>
        <w:t>更多相关图书推荐：https://www.jiaokey.com</w:t>
      </w:r>
    </w:p>
    <w:p>
      <w:r>
        <w:t>吕景良主编 其他作品：https://www.jiaokey.com/tag/吕景良主编.html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关键词搜索：https://www.jiaokey.com/tag/工业机械手与智能视觉系统应用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