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专业创业教育创新育人新模式  以农牧专业为例</w:t>
      </w:r>
    </w:p>
    <w:p>
      <w:r>
        <w:rPr>
          <w:rFonts w:ascii="宋体" w:hAnsi="宋体" w:eastAsia="宋体"/>
          <w:sz w:val="24"/>
        </w:rPr>
        <w:t>金爱国，孙启香著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专业创业教育创新育人新模式  以农牧专业为例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金爱国，孙启香著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本书出售、求购地址：https://www.jiaokey.com/book/detail/13936480.html</w:t>
      </w:r>
    </w:p>
    <w:p>
      <w:r>
        <w:t>更多相关图书推荐：https://www.jiaokey.com</w:t>
      </w:r>
    </w:p>
    <w:p>
      <w:r>
        <w:t>金爱国，孙启香著 其他作品：https://www.jiaokey.com/tag/金爱国，孙启香著.html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关键词搜索：https://www.jiaokey.com/tag/专业创业教育创新育人新模式  以农牧专业为例.html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