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湖南省零陵地区企业事业单位组织史资料  1949.10-1995.12</w:t>
      </w:r>
    </w:p>
    <w:p>
      <w:r>
        <w:rPr>
          <w:rFonts w:ascii="宋体" w:hAnsi="宋体" w:eastAsia="宋体"/>
          <w:sz w:val="24"/>
        </w:rPr>
        <w:t>蒋良金，郑虎元主编；桑亚平副主编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湖南省零陵地区企业事业单位组织史资料  1949.10-1995.12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蒋良金，郑虎元主编；桑亚平副主编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中共永州市委党史办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本书出售、求购地址：https://www.jiaokey.com/book/detail/13936431.html</w:t>
      </w:r>
    </w:p>
    <w:p>
      <w:r>
        <w:t>更多相关图书推荐：https://www.jiaokey.com</w:t>
      </w:r>
    </w:p>
    <w:p>
      <w:r>
        <w:t>蒋良金，郑虎元主编；桑亚平副主编 其他作品：https://www.jiaokey.com/tag/蒋良金，郑虎元主编；桑亚平副主编.html</w:t>
      </w:r>
    </w:p>
    <w:p>
      <w:r>
        <w:t>中共永州市委党史办 出版图书：https://www.jiaokey.com/tag/中共永州市委党史办.html</w:t>
      </w:r>
    </w:p>
    <w:p>
      <w:r>
        <w:t>关键词搜索：https://www.jiaokey.com/tag/湖南省零陵地区企业事业单位组织史资料  1949.10-1995.12.html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