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2014年首版永州地名志</w:t>
      </w:r>
    </w:p>
    <w:p>
      <w:r>
        <w:rPr>
          <w:rFonts w:ascii="宋体" w:hAnsi="宋体" w:eastAsia="宋体"/>
          <w:sz w:val="24"/>
        </w:rPr>
        <w:t>永州市人民政府办公室主办；永州市地名委员会编辑；永州地名志编辑部著；蔡自新，高增遗主编；谭昌怡，肖八妹，张帆副主编；李淦执行副主编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2014年首版永州地名志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永州市人民政府办公室主办；永州市地名委员会编辑；永州地名志编辑部著；蔡自新，高增遗主编；谭昌怡，肖八妹，张帆副主编；李淦执行副主编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本书出售、求购地址：https://www.jiaokey.com/book/detail/13936296.html</w:t>
      </w:r>
    </w:p>
    <w:p>
      <w:r>
        <w:t>更多相关图书推荐：https://www.jiaokey.com</w:t>
      </w:r>
    </w:p>
    <w:p>
      <w:r>
        <w:t>永州市人民政府办公室主办；永州市地名委员会编辑；永州地名志编辑部著；蔡自新，高增遗主编；谭昌怡，肖八妹，张帆副主编；李淦执行副主编 其他作品：https://www.jiaokey.com/tag/永州市人民政府办公室主办；永州市地名委员会编辑；永州地名志编辑部著；蔡自新，高增遗主编；谭昌怡，肖八妹，张帆副主编；李淦执行副主编.html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关键词搜索：https://www.jiaokey.com/tag/2014年首版永州地名志.html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