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SWITCH 300-115学习指南</w:t>
      </w:r>
    </w:p>
    <w:p>
      <w:r>
        <w:rPr>
          <w:rFonts w:ascii="宋体" w:hAnsi="宋体" w:eastAsia="宋体"/>
          <w:sz w:val="24"/>
        </w:rPr>
        <w:t>（美）RICHARDFROOM，CCIE#5102，ERUMFRAHIM，CCIE#7549著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SWITCH 300-115学习指南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（美）RICHARDFROOM，CCIE#5102，ERUMFRAHIM，CCIE#7549著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本书出售、求购地址：https://www.jiaokey.com/book/detail/13936285.html</w:t>
      </w:r>
    </w:p>
    <w:p>
      <w:r>
        <w:t>更多相关图书推荐：https://www.jiaokey.com</w:t>
      </w:r>
    </w:p>
    <w:p>
      <w:r>
        <w:t>（美）RICHARDFROOM，CCIE#5102，ERUMFRAHIM，CCIE#7549著 其他作品：https://www.jiaokey.com/tag/（美）RICHARDFROOM，CCIE#5102，ERUMFRAHIM，CCIE#7549著.html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SWITCH 300-115学习指南.html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