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中文版DAVINCI RESOLVE 12数字电影调色典型实例精讲</w:t>
      </w:r>
    </w:p>
    <w:p>
      <w:r>
        <w:rPr>
          <w:rFonts w:ascii="宋体" w:hAnsi="宋体" w:eastAsia="宋体"/>
          <w:sz w:val="24"/>
        </w:rPr>
        <w:t>方诚著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中文版DAVINCI RESOLVE 12数字电影调色典型实例精讲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本书出售、求购地址：https://www.jiaokey.com/book/detail/13936283.html</w:t>
      </w:r>
    </w:p>
    <w:p>
      <w:r>
        <w:t>更多相关图书推荐：https://www.jiaokey.com</w:t>
      </w:r>
    </w:p>
    <w:p>
      <w:r>
        <w:t>方诚著 其他作品：https://www.jiaokey.com/tag/方诚著.html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关键词搜索：https://www.jiaokey.com/tag/中文版DAVINCI RESOLVE 12数字电影调色典型实例精讲.html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