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 ENGINE组件式及应用  第2版</w:t>
      </w:r>
    </w:p>
    <w:p>
      <w:r>
        <w:rPr>
          <w:rFonts w:ascii="宋体" w:hAnsi="宋体" w:eastAsia="宋体"/>
          <w:sz w:val="24"/>
        </w:rPr>
        <w:t>李崇贵，陈铮，谢非，臧守信等著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 ENGINE组件式及应用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李崇贵，陈铮，谢非，臧守信等著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本书出售、求购地址：https://www.jiaokey.com/book/detail/13936278.html</w:t>
      </w:r>
    </w:p>
    <w:p>
      <w:r>
        <w:t>更多相关图书推荐：https://www.jiaokey.com</w:t>
      </w:r>
    </w:p>
    <w:p>
      <w:r>
        <w:t>李崇贵，陈铮，谢非，臧守信等著 其他作品：https://www.jiaokey.com/tag/李崇贵，陈铮，谢非，臧守信等著.html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关键词搜索：https://www.jiaokey.com/tag/ARCGIS ENGINE组件式及应用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