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先进多目标粒子群优化理论及其应用</w:t>
      </w:r>
    </w:p>
    <w:p>
      <w:r>
        <w:rPr>
          <w:rFonts w:ascii="宋体" w:hAnsi="宋体" w:eastAsia="宋体"/>
          <w:sz w:val="24"/>
        </w:rPr>
        <w:t>张勇，巩敦卫著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先进多目标粒子群优化理论及其应用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张勇，巩敦卫著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本书出售、求购地址：https://www.jiaokey.com/book/detail/13936268.html</w:t>
      </w:r>
    </w:p>
    <w:p>
      <w:r>
        <w:t>更多相关图书推荐：https://www.jiaokey.com</w:t>
      </w:r>
    </w:p>
    <w:p>
      <w:r>
        <w:t>张勇，巩敦卫著 其他作品：https://www.jiaokey.com/tag/张勇，巩敦卫著.html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关键词搜索：https://www.jiaokey.com/tag/先进多目标粒子群优化理论及其应用.html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