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网络控制系统的性能分析与设计</w:t>
      </w:r>
    </w:p>
    <w:p>
      <w:r>
        <w:rPr>
          <w:rFonts w:ascii="宋体" w:hAnsi="宋体" w:eastAsia="宋体"/>
          <w:sz w:val="24"/>
        </w:rPr>
        <w:t>关治洪，黄剑，丁李，姜晓伟著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网络控制系统的性能分析与设计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关治洪，黄剑，丁李，姜晓伟著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本书出售、求购地址：https://www.jiaokey.com/book/detail/13936267.html</w:t>
      </w:r>
    </w:p>
    <w:p>
      <w:r>
        <w:t>更多相关图书推荐：https://www.jiaokey.com</w:t>
      </w:r>
    </w:p>
    <w:p>
      <w:r>
        <w:t>关治洪，黄剑，丁李，姜晓伟著 其他作品：https://www.jiaokey.com/tag/关治洪，黄剑，丁李，姜晓伟著.html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关键词搜索：https://www.jiaokey.com/tag/网络控制系统的性能分析与设计.html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