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物联天下  传感先行  传感器导论</w:t>
      </w:r>
    </w:p>
    <w:p>
      <w:r>
        <w:rPr>
          <w:rFonts w:ascii="宋体" w:hAnsi="宋体" w:eastAsia="宋体"/>
          <w:sz w:val="24"/>
        </w:rPr>
        <w:t>蒋亚东，谢光忠，苏元捷著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物联天下  传感先行  传感器导论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蒋亚东，谢光忠，苏元捷著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本书出售、求购地址：https://www.jiaokey.com/book/detail/13936266.html</w:t>
      </w:r>
    </w:p>
    <w:p>
      <w:r>
        <w:t>更多相关图书推荐：https://www.jiaokey.com</w:t>
      </w:r>
    </w:p>
    <w:p>
      <w:r>
        <w:t>蒋亚东，谢光忠，苏元捷著 其他作品：https://www.jiaokey.com/tag/蒋亚东，谢光忠，苏元捷著.html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关键词搜索：https://www.jiaokey.com/tag/物联天下  传感先行  传感器导论.html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