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合成孔径雷达微动干扰</w:t>
      </w:r>
    </w:p>
    <w:p>
      <w:r>
        <w:rPr>
          <w:rFonts w:ascii="宋体" w:hAnsi="宋体" w:eastAsia="宋体"/>
          <w:sz w:val="24"/>
        </w:rPr>
        <w:t>王雪松，肖顺平，李永祯，王伟，代大海，王涛著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合成孔径雷达微动干扰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王雪松，肖顺平，李永祯，王伟，代大海，王涛著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本书出售、求购地址：https://www.jiaokey.com/book/detail/13936262.html</w:t>
      </w:r>
    </w:p>
    <w:p>
      <w:r>
        <w:t>更多相关图书推荐：https://www.jiaokey.com</w:t>
      </w:r>
    </w:p>
    <w:p>
      <w:r>
        <w:t>王雪松，肖顺平，李永祯，王伟，代大海，王涛著 其他作品：https://www.jiaokey.com/tag/王雪松，肖顺平，李永祯，王伟，代大海，王涛著.html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关键词搜索：https://www.jiaokey.com/tag/合成孔径雷达微动干扰.html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