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关于音乐品质的本质-无调性音乐的教程  JOSEF MATTHIAS HAUER  德版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关于音乐品质的本质-无调性音乐的教程  JOSEF MATTHIAS HAUER  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本书出售、求购地址：https://www.jiaokey.com/book/detail/13936232.html</w:t>
      </w:r>
    </w:p>
    <w:p>
      <w:r>
        <w:t>更多相关图书推荐：https://www.jiaokey.com</w:t>
      </w:r>
    </w:p>
    <w:p>
      <w:r>
        <w:t>关键词搜索：https://www.jiaokey.com/tag/关于音乐品质的本质-无调性音乐的教程  JOSEF MATTHIAS HAUER  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