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书名：聂耳冼星海创作学术讨论会材料，《冼星海全集》资料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总页数：589</w:t>
      </w:r>
    </w:p>
    <w:p>
      <w:r>
        <w:t>更多请访问教客网: www.jiaokey.com</w:t>
      </w:r>
    </w:p>
    <w:p>
      <w:r>
        <w:t>聂耳冼星海创作学术讨论会材料，《冼星海全集》资料 评论地址：https://www.jiaokey.com/book/detail/13936172.html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