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马拉松运动训练与发展研究</w:t>
      </w:r>
    </w:p>
    <w:p>
      <w:r>
        <w:rPr>
          <w:rFonts w:ascii="宋体" w:hAnsi="宋体" w:eastAsia="宋体"/>
          <w:sz w:val="24"/>
        </w:rPr>
        <w:t>闫晓军编著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马拉松运动训练与发展研究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本书出售、求购地址：https://www.jiaokey.com/book/detail/13936010.html</w:t>
      </w:r>
    </w:p>
    <w:p>
      <w:r>
        <w:t>更多相关图书推荐：https://www.jiaokey.com</w:t>
      </w:r>
    </w:p>
    <w:p>
      <w:r>
        <w:t>闫晓军编著 其他作品：https://www.jiaokey.com/tag/闫晓军编著.html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关键词搜索：https://www.jiaokey.com/tag/马拉松运动训练与发展研究.html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