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第2辑  中式会所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第2辑  中式会所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本书出售、求购地址：https://www.jiaokey.com/book/detail/13936003.html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第2辑  中式会所.html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