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知识产权经典译丛  欧盟版权法之未来</w:t>
      </w:r>
    </w:p>
    <w:p>
      <w:r>
        <w:rPr>
          <w:rFonts w:ascii="宋体" w:hAnsi="宋体" w:eastAsia="宋体"/>
          <w:sz w:val="24"/>
        </w:rPr>
        <w:t>（英）埃斯特尔·德克雷主编；徐红菊译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知识产权经典译丛  欧盟版权法之未来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（英）埃斯特尔·德克雷主编；徐红菊译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本书出售、求购地址：https://www.jiaokey.com/book/detail/13935984.html</w:t>
      </w:r>
    </w:p>
    <w:p>
      <w:r>
        <w:t>更多相关图书推荐：https://www.jiaokey.com</w:t>
      </w:r>
    </w:p>
    <w:p>
      <w:r>
        <w:t>（英）埃斯特尔·德克雷主编；徐红菊译 其他作品：https://www.jiaokey.com/tag/（英）埃斯特尔·德克雷主编；徐红菊译.html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关键词搜索：https://www.jiaokey.com/tag/知识产权经典译丛  欧盟版权法之未来.html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