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玛拉沁夫文集  卷三  在茫茫的草原上  上部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玛拉沁夫文集  卷三  在茫茫的草原上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本书出售、求购地址：https://www.jiaokey.com/book/detail/13935968.html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关键词搜索：https://www.jiaokey.com/tag/玛拉沁夫文集  卷三  在茫茫的草原上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