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书名：杭州市非物质文化遗产大观  传统医药卷</w:t>
      </w:r>
    </w:p>
    <w:p>
      <w:r>
        <w:t>作者：张朋主编</w:t>
      </w:r>
    </w:p>
    <w:p>
      <w:r>
        <w:t>出版社：杭州:西泠印社出版社,2015.05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杭州市非物质文化遗产大观  传统医药卷 评论地址：https://www.jiaokey.com/book/detail/13935963.html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