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书名：尼泊尔  悬挂在喜马拉雅南坡上的国家</w:t>
      </w:r>
    </w:p>
    <w:p>
      <w:r>
        <w:t>作者：池月著</w:t>
      </w:r>
    </w:p>
    <w:p>
      <w:r>
        <w:t>出版社：拉萨:西藏人民出版社,2015.04</w:t>
      </w:r>
    </w:p>
    <w:p>
      <w:r>
        <w:t>出版日期：</w:t>
      </w:r>
    </w:p>
    <w:p>
      <w:r>
        <w:t>总页数：470</w:t>
      </w:r>
    </w:p>
    <w:p>
      <w:r>
        <w:t>更多请访问教客网: www.jiaokey.com</w:t>
      </w:r>
    </w:p>
    <w:p>
      <w:r>
        <w:t>尼泊尔  悬挂在喜马拉雅南坡上的国家 评论地址：https://www.jiaokey.com/book/detail/13935950.html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