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医用气体系统规划建设与运行管理指南</w:t>
      </w:r>
    </w:p>
    <w:p>
      <w:r>
        <w:rPr>
          <w:rFonts w:ascii="宋体" w:hAnsi="宋体" w:eastAsia="宋体"/>
          <w:sz w:val="24"/>
        </w:rPr>
        <w:t>谭西平主编；赵奇侠，谢磊副主编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医用气体系统规划建设与运行管理指南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谭西平主编；赵奇侠，谢磊副主编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本书出售、求购地址：https://www.jiaokey.com/book/detail/13935916.html</w:t>
      </w:r>
    </w:p>
    <w:p>
      <w:r>
        <w:t>更多相关图书推荐：https://www.jiaokey.com</w:t>
      </w:r>
    </w:p>
    <w:p>
      <w:r>
        <w:t>谭西平主编；赵奇侠，谢磊副主编 其他作品：https://www.jiaokey.com/tag/谭西平主编；赵奇侠，谢磊副主编.html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关键词搜索：https://www.jiaokey.com/tag/医用气体系统规划建设与运行管理指南.html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