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思考线  让你的创意变为现实的最佳方法</w:t>
      </w:r>
    </w:p>
    <w:p>
      <w:r>
        <w:rPr>
          <w:rFonts w:ascii="宋体" w:hAnsi="宋体" w:eastAsia="宋体"/>
          <w:sz w:val="24"/>
        </w:rPr>
        <w:t>（美）黛布拉·凯，凯伦·凯利著；姚翔译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思考线  让你的创意变为现实的最佳方法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（美）黛布拉·凯，凯伦·凯利著；姚翔译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本书出售、求购地址：https://www.jiaokey.com/book/detail/13935907.html</w:t>
      </w:r>
    </w:p>
    <w:p>
      <w:r>
        <w:t>更多相关图书推荐：https://www.jiaokey.com</w:t>
      </w:r>
    </w:p>
    <w:p>
      <w:r>
        <w:t>（美）黛布拉·凯，凯伦·凯利著；姚翔译 其他作品：https://www.jiaokey.com/tag/（美）黛布拉·凯，凯伦·凯利著；姚翔译.html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关键词搜索：https://www.jiaokey.com/tag/思考线  让你的创意变为现实的最佳方法.html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