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幻想艺术创作技法系列  史诗战斗场景绘画教程</w:t>
      </w:r>
    </w:p>
    <w:p>
      <w:r>
        <w:rPr>
          <w:rFonts w:ascii="宋体" w:hAnsi="宋体" w:eastAsia="宋体"/>
          <w:sz w:val="24"/>
        </w:rPr>
        <w:t>（美）马特·斯塔维奇编著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幻想艺术创作技法系列  史诗战斗场景绘画教程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（美）马特·斯塔维奇编著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本书出售、求购地址：https://www.jiaokey.com/book/detail/13935903.html</w:t>
      </w:r>
    </w:p>
    <w:p>
      <w:r>
        <w:t>更多相关图书推荐：https://www.jiaokey.com</w:t>
      </w:r>
    </w:p>
    <w:p>
      <w:r>
        <w:t>（美）马特·斯塔维奇编著 其他作品：https://www.jiaokey.com/tag/（美）马特·斯塔维奇编著.html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关键词搜索：https://www.jiaokey.com/tag/幻想艺术创作技法系列  史诗战斗场景绘画教程.html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