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书名：从柏林到耶路撒冷</w:t>
      </w:r>
    </w:p>
    <w:p>
      <w:r>
        <w:t>作者：（以）格舒姆·索罗姆著；吴勇立译；林草何校</w:t>
      </w:r>
    </w:p>
    <w:p>
      <w:r>
        <w:t>出版社：桂林:漓江出版社,2016.01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从柏林到耶路撒冷 评论地址：https://www.jiaokey.com/book/detail/13935874.html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